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9E60" w14:textId="77777777" w:rsidR="004B43F7" w:rsidRDefault="00FA4DD1">
      <w:pPr>
        <w:pStyle w:val="Ttulo1"/>
        <w:jc w:val="center"/>
      </w:pPr>
      <w:r>
        <w:t>Informações Técnicas – Evaporadora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43F7" w14:paraId="553071D4" w14:textId="77777777">
        <w:tc>
          <w:tcPr>
            <w:tcW w:w="4320" w:type="dxa"/>
          </w:tcPr>
          <w:p w14:paraId="6AC89380" w14:textId="77777777" w:rsidR="004B43F7" w:rsidRDefault="00FA4DD1">
            <w:r>
              <w:t>Parâmetro</w:t>
            </w:r>
          </w:p>
        </w:tc>
        <w:tc>
          <w:tcPr>
            <w:tcW w:w="4320" w:type="dxa"/>
          </w:tcPr>
          <w:p w14:paraId="2BCF9268" w14:textId="77777777" w:rsidR="004B43F7" w:rsidRDefault="00FA4DD1">
            <w:r>
              <w:t>Especificação</w:t>
            </w:r>
          </w:p>
        </w:tc>
      </w:tr>
      <w:tr w:rsidR="004B43F7" w14:paraId="3A303E9E" w14:textId="77777777">
        <w:tc>
          <w:tcPr>
            <w:tcW w:w="4320" w:type="dxa"/>
          </w:tcPr>
          <w:p w14:paraId="3E8BA7E2" w14:textId="77777777" w:rsidR="004B43F7" w:rsidRDefault="00FA4DD1">
            <w:r>
              <w:t>Quantidade de BTUs</w:t>
            </w:r>
          </w:p>
        </w:tc>
        <w:tc>
          <w:tcPr>
            <w:tcW w:w="4320" w:type="dxa"/>
          </w:tcPr>
          <w:p w14:paraId="0EB46917" w14:textId="77777777" w:rsidR="004B43F7" w:rsidRDefault="00FA4DD1">
            <w:r>
              <w:t>60.000</w:t>
            </w:r>
          </w:p>
        </w:tc>
      </w:tr>
      <w:tr w:rsidR="004B43F7" w14:paraId="438D08B6" w14:textId="77777777">
        <w:tc>
          <w:tcPr>
            <w:tcW w:w="4320" w:type="dxa"/>
          </w:tcPr>
          <w:p w14:paraId="67DF1421" w14:textId="77777777" w:rsidR="004B43F7" w:rsidRDefault="00FA4DD1">
            <w:r>
              <w:t>Ciclo</w:t>
            </w:r>
          </w:p>
        </w:tc>
        <w:tc>
          <w:tcPr>
            <w:tcW w:w="4320" w:type="dxa"/>
          </w:tcPr>
          <w:p w14:paraId="741422EE" w14:textId="77777777" w:rsidR="004B43F7" w:rsidRDefault="00FA4DD1">
            <w:r>
              <w:t>Frio</w:t>
            </w:r>
          </w:p>
        </w:tc>
      </w:tr>
      <w:tr w:rsidR="004B43F7" w14:paraId="441077C3" w14:textId="77777777">
        <w:tc>
          <w:tcPr>
            <w:tcW w:w="4320" w:type="dxa"/>
          </w:tcPr>
          <w:p w14:paraId="1493F886" w14:textId="77777777" w:rsidR="004B43F7" w:rsidRDefault="00FA4DD1">
            <w:r>
              <w:t>Classificação Energética / Inmetro</w:t>
            </w:r>
          </w:p>
        </w:tc>
        <w:tc>
          <w:tcPr>
            <w:tcW w:w="4320" w:type="dxa"/>
          </w:tcPr>
          <w:p w14:paraId="0BB1EE52" w14:textId="77777777" w:rsidR="004B43F7" w:rsidRDefault="00FA4DD1">
            <w:r>
              <w:t>F</w:t>
            </w:r>
          </w:p>
        </w:tc>
      </w:tr>
      <w:tr w:rsidR="004B43F7" w14:paraId="7B7B6817" w14:textId="77777777">
        <w:tc>
          <w:tcPr>
            <w:tcW w:w="4320" w:type="dxa"/>
          </w:tcPr>
          <w:p w14:paraId="46CF419E" w14:textId="77777777" w:rsidR="004B43F7" w:rsidRDefault="00FA4DD1">
            <w:r>
              <w:t>Tecnologia</w:t>
            </w:r>
          </w:p>
        </w:tc>
        <w:tc>
          <w:tcPr>
            <w:tcW w:w="4320" w:type="dxa"/>
          </w:tcPr>
          <w:p w14:paraId="181512B5" w14:textId="77777777" w:rsidR="004B43F7" w:rsidRDefault="00FA4DD1">
            <w:r>
              <w:t>Convencional</w:t>
            </w:r>
          </w:p>
        </w:tc>
      </w:tr>
      <w:tr w:rsidR="004B43F7" w14:paraId="1A497307" w14:textId="77777777">
        <w:tc>
          <w:tcPr>
            <w:tcW w:w="4320" w:type="dxa"/>
          </w:tcPr>
          <w:p w14:paraId="48553F5A" w14:textId="77777777" w:rsidR="004B43F7" w:rsidRDefault="00FA4DD1">
            <w:r>
              <w:t>Tipo de Gás</w:t>
            </w:r>
          </w:p>
        </w:tc>
        <w:tc>
          <w:tcPr>
            <w:tcW w:w="4320" w:type="dxa"/>
          </w:tcPr>
          <w:p w14:paraId="096C496C" w14:textId="77777777" w:rsidR="004B43F7" w:rsidRDefault="00FA4DD1">
            <w:r>
              <w:t>R410A</w:t>
            </w:r>
          </w:p>
        </w:tc>
      </w:tr>
      <w:tr w:rsidR="004B43F7" w14:paraId="27A7C0C6" w14:textId="77777777">
        <w:tc>
          <w:tcPr>
            <w:tcW w:w="4320" w:type="dxa"/>
          </w:tcPr>
          <w:p w14:paraId="0ECE8F44" w14:textId="77777777" w:rsidR="004B43F7" w:rsidRDefault="00FA4DD1">
            <w:r>
              <w:t>Modelo da Evaporadora</w:t>
            </w:r>
          </w:p>
        </w:tc>
        <w:tc>
          <w:tcPr>
            <w:tcW w:w="4320" w:type="dxa"/>
          </w:tcPr>
          <w:p w14:paraId="255ACE44" w14:textId="77777777" w:rsidR="004B43F7" w:rsidRDefault="00FA4DD1">
            <w:r>
              <w:t>42ZQB60C5</w:t>
            </w:r>
          </w:p>
        </w:tc>
      </w:tr>
      <w:tr w:rsidR="004B43F7" w14:paraId="640D6057" w14:textId="77777777">
        <w:tc>
          <w:tcPr>
            <w:tcW w:w="4320" w:type="dxa"/>
          </w:tcPr>
          <w:p w14:paraId="699B3D00" w14:textId="77777777" w:rsidR="004B43F7" w:rsidRDefault="00FA4DD1">
            <w:r>
              <w:t>Categoria</w:t>
            </w:r>
          </w:p>
        </w:tc>
        <w:tc>
          <w:tcPr>
            <w:tcW w:w="4320" w:type="dxa"/>
          </w:tcPr>
          <w:p w14:paraId="03801760" w14:textId="77777777" w:rsidR="004B43F7" w:rsidRDefault="00FA4DD1">
            <w:r>
              <w:t>Ar-Condicionado Teto</w:t>
            </w:r>
          </w:p>
        </w:tc>
      </w:tr>
      <w:tr w:rsidR="004B43F7" w14:paraId="0381A47C" w14:textId="77777777">
        <w:tc>
          <w:tcPr>
            <w:tcW w:w="4320" w:type="dxa"/>
          </w:tcPr>
          <w:p w14:paraId="7035D8B9" w14:textId="77777777" w:rsidR="004B43F7" w:rsidRDefault="00FA4DD1">
            <w:r>
              <w:t>Medidas da Evaporadora (L x A x P)</w:t>
            </w:r>
          </w:p>
        </w:tc>
        <w:tc>
          <w:tcPr>
            <w:tcW w:w="4320" w:type="dxa"/>
          </w:tcPr>
          <w:p w14:paraId="5CC8195B" w14:textId="77777777" w:rsidR="004B43F7" w:rsidRDefault="00FA4DD1">
            <w:r>
              <w:t>165 x 23 x 70 cm</w:t>
            </w:r>
          </w:p>
        </w:tc>
      </w:tr>
      <w:tr w:rsidR="004B43F7" w14:paraId="5C307761" w14:textId="77777777">
        <w:tc>
          <w:tcPr>
            <w:tcW w:w="4320" w:type="dxa"/>
          </w:tcPr>
          <w:p w14:paraId="1F8FD628" w14:textId="77777777" w:rsidR="004B43F7" w:rsidRDefault="00FA4DD1">
            <w:r>
              <w:t>Peso Líquido da Evaporadora</w:t>
            </w:r>
          </w:p>
        </w:tc>
        <w:tc>
          <w:tcPr>
            <w:tcW w:w="4320" w:type="dxa"/>
          </w:tcPr>
          <w:p w14:paraId="6C177D58" w14:textId="77777777" w:rsidR="004B43F7" w:rsidRDefault="00FA4DD1">
            <w:r>
              <w:t>40,3 kg</w:t>
            </w:r>
          </w:p>
        </w:tc>
      </w:tr>
      <w:tr w:rsidR="004B43F7" w14:paraId="1A9D4E04" w14:textId="77777777">
        <w:tc>
          <w:tcPr>
            <w:tcW w:w="4320" w:type="dxa"/>
          </w:tcPr>
          <w:p w14:paraId="4A6098FB" w14:textId="77777777" w:rsidR="004B43F7" w:rsidRDefault="00FA4DD1">
            <w:r>
              <w:t>Cor da Evaporadora</w:t>
            </w:r>
          </w:p>
        </w:tc>
        <w:tc>
          <w:tcPr>
            <w:tcW w:w="4320" w:type="dxa"/>
          </w:tcPr>
          <w:p w14:paraId="76D9BFBB" w14:textId="77777777" w:rsidR="004B43F7" w:rsidRDefault="00FA4DD1">
            <w:r>
              <w:t>Branco</w:t>
            </w:r>
          </w:p>
        </w:tc>
      </w:tr>
      <w:tr w:rsidR="004B43F7" w14:paraId="6599A1C5" w14:textId="77777777">
        <w:tc>
          <w:tcPr>
            <w:tcW w:w="4320" w:type="dxa"/>
          </w:tcPr>
          <w:p w14:paraId="1FC6A448" w14:textId="77777777" w:rsidR="004B43F7" w:rsidRDefault="00FA4DD1">
            <w:r>
              <w:t>Tubulação (Bitolas)</w:t>
            </w:r>
          </w:p>
        </w:tc>
        <w:tc>
          <w:tcPr>
            <w:tcW w:w="4320" w:type="dxa"/>
          </w:tcPr>
          <w:p w14:paraId="229913CF" w14:textId="77777777" w:rsidR="004B43F7" w:rsidRDefault="00FA4DD1">
            <w:r>
              <w:t>3/8 e 3/4</w:t>
            </w:r>
          </w:p>
        </w:tc>
      </w:tr>
      <w:tr w:rsidR="004B43F7" w14:paraId="6ADC47A7" w14:textId="77777777">
        <w:tc>
          <w:tcPr>
            <w:tcW w:w="4320" w:type="dxa"/>
          </w:tcPr>
          <w:p w14:paraId="51DFFDE6" w14:textId="77777777" w:rsidR="004B43F7" w:rsidRDefault="00FA4DD1">
            <w:r>
              <w:t>Vazão de Ar</w:t>
            </w:r>
          </w:p>
        </w:tc>
        <w:tc>
          <w:tcPr>
            <w:tcW w:w="4320" w:type="dxa"/>
          </w:tcPr>
          <w:p w14:paraId="191C39A6" w14:textId="77777777" w:rsidR="004B43F7" w:rsidRDefault="00FA4DD1">
            <w:r>
              <w:t>2.380 m³/h</w:t>
            </w:r>
          </w:p>
        </w:tc>
      </w:tr>
      <w:tr w:rsidR="004B43F7" w14:paraId="30B91456" w14:textId="77777777">
        <w:tc>
          <w:tcPr>
            <w:tcW w:w="4320" w:type="dxa"/>
          </w:tcPr>
          <w:p w14:paraId="1FB5D445" w14:textId="77777777" w:rsidR="004B43F7" w:rsidRDefault="00FA4DD1">
            <w:r>
              <w:t>Filtro</w:t>
            </w:r>
          </w:p>
        </w:tc>
        <w:tc>
          <w:tcPr>
            <w:tcW w:w="4320" w:type="dxa"/>
          </w:tcPr>
          <w:p w14:paraId="1D9D259F" w14:textId="77777777" w:rsidR="004B43F7" w:rsidRDefault="00FA4DD1">
            <w:r>
              <w:t>Tela lavável</w:t>
            </w:r>
          </w:p>
        </w:tc>
      </w:tr>
      <w:tr w:rsidR="004B43F7" w14:paraId="16CA38D5" w14:textId="77777777">
        <w:tc>
          <w:tcPr>
            <w:tcW w:w="4320" w:type="dxa"/>
          </w:tcPr>
          <w:p w14:paraId="474DFD56" w14:textId="77777777" w:rsidR="004B43F7" w:rsidRDefault="00FA4DD1">
            <w:r>
              <w:t>Frequência</w:t>
            </w:r>
          </w:p>
        </w:tc>
        <w:tc>
          <w:tcPr>
            <w:tcW w:w="4320" w:type="dxa"/>
          </w:tcPr>
          <w:p w14:paraId="15FC9AC5" w14:textId="77777777" w:rsidR="004B43F7" w:rsidRDefault="00FA4DD1">
            <w:r>
              <w:t>60 Hz</w:t>
            </w:r>
          </w:p>
        </w:tc>
      </w:tr>
      <w:tr w:rsidR="004B43F7" w14:paraId="16AB5020" w14:textId="77777777">
        <w:tc>
          <w:tcPr>
            <w:tcW w:w="4320" w:type="dxa"/>
          </w:tcPr>
          <w:p w14:paraId="66F2FEDF" w14:textId="77777777" w:rsidR="004B43F7" w:rsidRDefault="00FA4DD1">
            <w:r>
              <w:t>Modelo do Controle Remoto</w:t>
            </w:r>
          </w:p>
        </w:tc>
        <w:tc>
          <w:tcPr>
            <w:tcW w:w="4320" w:type="dxa"/>
          </w:tcPr>
          <w:p w14:paraId="13289365" w14:textId="77777777" w:rsidR="004B43F7" w:rsidRDefault="00FA4DD1">
            <w:r>
              <w:t>Com display LCD</w:t>
            </w:r>
          </w:p>
        </w:tc>
      </w:tr>
      <w:tr w:rsidR="004B43F7" w14:paraId="402B48BD" w14:textId="77777777">
        <w:tc>
          <w:tcPr>
            <w:tcW w:w="4320" w:type="dxa"/>
          </w:tcPr>
          <w:p w14:paraId="452DAB93" w14:textId="77777777" w:rsidR="004B43F7" w:rsidRDefault="00FA4DD1">
            <w:r>
              <w:t>Oscilar</w:t>
            </w:r>
          </w:p>
        </w:tc>
        <w:tc>
          <w:tcPr>
            <w:tcW w:w="4320" w:type="dxa"/>
          </w:tcPr>
          <w:p w14:paraId="041BF8FA" w14:textId="77777777" w:rsidR="004B43F7" w:rsidRDefault="00FA4DD1">
            <w:r>
              <w:t>Sim</w:t>
            </w:r>
          </w:p>
        </w:tc>
      </w:tr>
      <w:tr w:rsidR="004B43F7" w14:paraId="3317D886" w14:textId="77777777">
        <w:tc>
          <w:tcPr>
            <w:tcW w:w="4320" w:type="dxa"/>
          </w:tcPr>
          <w:p w14:paraId="57926428" w14:textId="77777777" w:rsidR="004B43F7" w:rsidRDefault="00FA4DD1">
            <w:r>
              <w:t>Silencioso</w:t>
            </w:r>
          </w:p>
        </w:tc>
        <w:tc>
          <w:tcPr>
            <w:tcW w:w="4320" w:type="dxa"/>
          </w:tcPr>
          <w:p w14:paraId="26194925" w14:textId="77777777" w:rsidR="004B43F7" w:rsidRDefault="00FA4DD1">
            <w:r>
              <w:t>Sim</w:t>
            </w:r>
          </w:p>
        </w:tc>
      </w:tr>
      <w:tr w:rsidR="004B43F7" w14:paraId="705ECEF3" w14:textId="77777777">
        <w:tc>
          <w:tcPr>
            <w:tcW w:w="4320" w:type="dxa"/>
          </w:tcPr>
          <w:p w14:paraId="34DA5C7B" w14:textId="77777777" w:rsidR="004B43F7" w:rsidRDefault="00FA4DD1">
            <w:r>
              <w:t>Timer</w:t>
            </w:r>
          </w:p>
        </w:tc>
        <w:tc>
          <w:tcPr>
            <w:tcW w:w="4320" w:type="dxa"/>
          </w:tcPr>
          <w:p w14:paraId="381A9F52" w14:textId="77777777" w:rsidR="004B43F7" w:rsidRDefault="00FA4DD1">
            <w:r>
              <w:t>Sim</w:t>
            </w:r>
          </w:p>
        </w:tc>
      </w:tr>
      <w:tr w:rsidR="004B43F7" w14:paraId="3CBB446A" w14:textId="77777777">
        <w:tc>
          <w:tcPr>
            <w:tcW w:w="4320" w:type="dxa"/>
          </w:tcPr>
          <w:p w14:paraId="00362908" w14:textId="77777777" w:rsidR="004B43F7" w:rsidRDefault="00FA4DD1">
            <w:r>
              <w:t>Velocidades</w:t>
            </w:r>
          </w:p>
        </w:tc>
        <w:tc>
          <w:tcPr>
            <w:tcW w:w="4320" w:type="dxa"/>
          </w:tcPr>
          <w:p w14:paraId="38D0C8FC" w14:textId="77777777" w:rsidR="004B43F7" w:rsidRDefault="00FA4DD1">
            <w:r>
              <w:t>4</w:t>
            </w:r>
          </w:p>
        </w:tc>
      </w:tr>
      <w:tr w:rsidR="004B43F7" w14:paraId="329346E8" w14:textId="77777777">
        <w:tc>
          <w:tcPr>
            <w:tcW w:w="4320" w:type="dxa"/>
          </w:tcPr>
          <w:p w14:paraId="773C68B3" w14:textId="77777777" w:rsidR="004B43F7" w:rsidRDefault="00FA4DD1">
            <w:r>
              <w:t>Voltagem</w:t>
            </w:r>
          </w:p>
        </w:tc>
        <w:tc>
          <w:tcPr>
            <w:tcW w:w="4320" w:type="dxa"/>
          </w:tcPr>
          <w:p w14:paraId="6389A531" w14:textId="77777777" w:rsidR="004B43F7" w:rsidRDefault="00FA4DD1">
            <w:r>
              <w:t>220 V</w:t>
            </w:r>
          </w:p>
        </w:tc>
      </w:tr>
      <w:tr w:rsidR="004B43F7" w14:paraId="3F90AAF1" w14:textId="77777777">
        <w:tc>
          <w:tcPr>
            <w:tcW w:w="4320" w:type="dxa"/>
          </w:tcPr>
          <w:p w14:paraId="571400A8" w14:textId="77777777" w:rsidR="004B43F7" w:rsidRDefault="00FA4DD1">
            <w:r>
              <w:t>Wi‑Fi Integrado</w:t>
            </w:r>
          </w:p>
        </w:tc>
        <w:tc>
          <w:tcPr>
            <w:tcW w:w="4320" w:type="dxa"/>
          </w:tcPr>
          <w:p w14:paraId="356A06B9" w14:textId="77777777" w:rsidR="004B43F7" w:rsidRDefault="00FA4DD1">
            <w:r>
              <w:t>Não</w:t>
            </w:r>
          </w:p>
        </w:tc>
      </w:tr>
    </w:tbl>
    <w:p w14:paraId="0B331850" w14:textId="77777777" w:rsidR="00FA4DD1" w:rsidRDefault="00FA4DD1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057445">
    <w:abstractNumId w:val="8"/>
  </w:num>
  <w:num w:numId="2" w16cid:durableId="5131412">
    <w:abstractNumId w:val="6"/>
  </w:num>
  <w:num w:numId="3" w16cid:durableId="564025800">
    <w:abstractNumId w:val="5"/>
  </w:num>
  <w:num w:numId="4" w16cid:durableId="1383824764">
    <w:abstractNumId w:val="4"/>
  </w:num>
  <w:num w:numId="5" w16cid:durableId="1793743969">
    <w:abstractNumId w:val="7"/>
  </w:num>
  <w:num w:numId="6" w16cid:durableId="916522336">
    <w:abstractNumId w:val="3"/>
  </w:num>
  <w:num w:numId="7" w16cid:durableId="1101871391">
    <w:abstractNumId w:val="2"/>
  </w:num>
  <w:num w:numId="8" w16cid:durableId="1333068654">
    <w:abstractNumId w:val="1"/>
  </w:num>
  <w:num w:numId="9" w16cid:durableId="105561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20B"/>
    <w:rsid w:val="0029639D"/>
    <w:rsid w:val="00326F90"/>
    <w:rsid w:val="004B43F7"/>
    <w:rsid w:val="00AA1D8D"/>
    <w:rsid w:val="00B47730"/>
    <w:rsid w:val="00CB0664"/>
    <w:rsid w:val="00FA4D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05FBF94-A3AD-4BEE-A326-A9E773BB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Standard" siteId="{7893571b-6c2c-4cef-b4da-7d4b266a0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Isis Dias</cp:lastModifiedBy>
  <cp:revision>2</cp:revision>
  <dcterms:created xsi:type="dcterms:W3CDTF">2026-04-22T19:38:00Z</dcterms:created>
  <dcterms:modified xsi:type="dcterms:W3CDTF">2026-04-22T19:38:00Z</dcterms:modified>
  <cp:category/>
</cp:coreProperties>
</file>